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4453-02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Журсуна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0355431010124011901065643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8.14 ЗГМ № 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Кыдыров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№ 0355431010124011901065643 от 19.01.2024г. за совершение правонарушения, предусмотренного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8.14 ЗГМ 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Журсуна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Кыдырову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38189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4">
    <w:name w:val="cat-UserDefined grp-2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E8F9-1776-4856-9A02-98A279CF06F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